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Wonder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Sarcasm    </w:t>
      </w:r>
      <w:r>
        <w:t xml:space="preserve">   Hindsight    </w:t>
      </w:r>
      <w:r>
        <w:t xml:space="preserve">   Precept    </w:t>
      </w:r>
      <w:r>
        <w:t xml:space="preserve">   Retrospect    </w:t>
      </w:r>
      <w:r>
        <w:t xml:space="preserve">   Anomalies    </w:t>
      </w:r>
      <w:r>
        <w:t xml:space="preserve">   Imbecile    </w:t>
      </w:r>
      <w:r>
        <w:t xml:space="preserve">   Manic    </w:t>
      </w:r>
      <w:r>
        <w:t xml:space="preserve">   Hypocrite    </w:t>
      </w:r>
      <w:r>
        <w:t xml:space="preserve">   Miranda    </w:t>
      </w:r>
      <w:r>
        <w:t xml:space="preserve">   Daisy    </w:t>
      </w:r>
      <w:r>
        <w:t xml:space="preserve">   Justin    </w:t>
      </w:r>
      <w:r>
        <w:t xml:space="preserve">   Jack Will    </w:t>
      </w:r>
      <w:r>
        <w:t xml:space="preserve">   Nate    </w:t>
      </w:r>
      <w:r>
        <w:t xml:space="preserve">   Isabel    </w:t>
      </w:r>
      <w:r>
        <w:t xml:space="preserve">   Julian    </w:t>
      </w:r>
      <w:r>
        <w:t xml:space="preserve">   Summer Dawson    </w:t>
      </w:r>
      <w:r>
        <w:t xml:space="preserve">   Monologue    </w:t>
      </w:r>
      <w:r>
        <w:t xml:space="preserve">   Tic    </w:t>
      </w:r>
      <w:r>
        <w:t xml:space="preserve">   Via    </w:t>
      </w:r>
      <w:r>
        <w:t xml:space="preserve">   August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Wonder </dc:title>
  <dcterms:created xsi:type="dcterms:W3CDTF">2021-10-11T22:04:46Z</dcterms:created>
  <dcterms:modified xsi:type="dcterms:W3CDTF">2021-10-11T22:04:46Z</dcterms:modified>
</cp:coreProperties>
</file>