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Fifth Grade    </w:t>
      </w:r>
      <w:r>
        <w:t xml:space="preserve">   Change    </w:t>
      </w:r>
      <w:r>
        <w:t xml:space="preserve">   Jack    </w:t>
      </w:r>
      <w:r>
        <w:t xml:space="preserve">   Excitement    </w:t>
      </w:r>
      <w:r>
        <w:t xml:space="preserve">   Daisy    </w:t>
      </w:r>
      <w:r>
        <w:t xml:space="preserve">   Trust    </w:t>
      </w:r>
      <w:r>
        <w:t xml:space="preserve">   Summer    </w:t>
      </w:r>
      <w:r>
        <w:t xml:space="preserve">   School    </w:t>
      </w:r>
      <w:r>
        <w:t xml:space="preserve">   Beecher Prep    </w:t>
      </w:r>
      <w:r>
        <w:t xml:space="preserve">   Choose Kind    </w:t>
      </w:r>
      <w:r>
        <w:t xml:space="preserve">   Julian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2021-10-11T22:04:54Z</dcterms:created>
  <dcterms:modified xsi:type="dcterms:W3CDTF">2021-10-11T22:04:54Z</dcterms:modified>
</cp:coreProperties>
</file>