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Amos    </w:t>
      </w:r>
      <w:r>
        <w:t xml:space="preserve">   Miles    </w:t>
      </w:r>
      <w:r>
        <w:t xml:space="preserve">   Henry    </w:t>
      </w:r>
      <w:r>
        <w:t xml:space="preserve">   Grans    </w:t>
      </w:r>
      <w:r>
        <w:t xml:space="preserve">   Charlotte    </w:t>
      </w:r>
      <w:r>
        <w:t xml:space="preserve">   Garcia    </w:t>
      </w:r>
      <w:r>
        <w:t xml:space="preserve">   Ella    </w:t>
      </w:r>
      <w:r>
        <w:t xml:space="preserve">   Miranda    </w:t>
      </w:r>
      <w:r>
        <w:t xml:space="preserve">   Justin    </w:t>
      </w:r>
      <w:r>
        <w:t xml:space="preserve">   Tushman    </w:t>
      </w:r>
      <w:r>
        <w:t xml:space="preserve">   Summer    </w:t>
      </w:r>
      <w:r>
        <w:t xml:space="preserve">   Jack    </w:t>
      </w:r>
      <w:r>
        <w:t xml:space="preserve">   Nate    </w:t>
      </w:r>
      <w:r>
        <w:t xml:space="preserve">   Isabel    </w:t>
      </w:r>
      <w:r>
        <w:t xml:space="preserve">   Via    </w:t>
      </w:r>
      <w:r>
        <w:t xml:space="preserve">   August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2021-10-11T22:04:57Z</dcterms:created>
  <dcterms:modified xsi:type="dcterms:W3CDTF">2021-10-11T22:04:57Z</dcterms:modified>
</cp:coreProperties>
</file>