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Wonder    </w:t>
      </w:r>
      <w:r>
        <w:t xml:space="preserve">   Breathtaking    </w:t>
      </w:r>
      <w:r>
        <w:t xml:space="preserve">   Awesome    </w:t>
      </w:r>
      <w:r>
        <w:t xml:space="preserve">   Savage    </w:t>
      </w:r>
      <w:r>
        <w:t xml:space="preserve">   Scary    </w:t>
      </w:r>
      <w:r>
        <w:t xml:space="preserve">   School    </w:t>
      </w:r>
      <w:r>
        <w:t xml:space="preserve">   Friends    </w:t>
      </w:r>
      <w:r>
        <w:t xml:space="preserve">   Summer    </w:t>
      </w:r>
      <w:r>
        <w:t xml:space="preserve">   Olivia    </w:t>
      </w:r>
      <w:r>
        <w:t xml:space="preserve">   August    </w:t>
      </w:r>
      <w:r>
        <w:t xml:space="preserve">   Kind    </w:t>
      </w:r>
      <w:r>
        <w:t xml:space="preserve">   Cool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2021-10-11T22:05:04Z</dcterms:created>
  <dcterms:modified xsi:type="dcterms:W3CDTF">2021-10-11T22:05:04Z</dcterms:modified>
</cp:coreProperties>
</file>