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Julian    </w:t>
      </w:r>
      <w:r>
        <w:t xml:space="preserve">   Jack Will    </w:t>
      </w:r>
      <w:r>
        <w:t xml:space="preserve">   Charlotte    </w:t>
      </w:r>
      <w:r>
        <w:t xml:space="preserve">   Mrs Garcia    </w:t>
      </w:r>
      <w:r>
        <w:t xml:space="preserve">   Mr Tushman    </w:t>
      </w:r>
      <w:r>
        <w:t xml:space="preserve">   Beecher Prep    </w:t>
      </w:r>
      <w:r>
        <w:t xml:space="preserve">   Isabel    </w:t>
      </w:r>
      <w:r>
        <w:t xml:space="preserve">   Nate    </w:t>
      </w:r>
      <w:r>
        <w:t xml:space="preserve">   Via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2021-10-11T22:05:07Z</dcterms:created>
  <dcterms:modified xsi:type="dcterms:W3CDTF">2021-10-11T22:05:07Z</dcterms:modified>
</cp:coreProperties>
</file>