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wonder    </w:t>
      </w:r>
      <w:r>
        <w:t xml:space="preserve">   bullying    </w:t>
      </w:r>
      <w:r>
        <w:t xml:space="preserve">   justin    </w:t>
      </w:r>
      <w:r>
        <w:t xml:space="preserve">   daisy    </w:t>
      </w:r>
      <w:r>
        <w:t xml:space="preserve">   jack    </w:t>
      </w:r>
      <w:r>
        <w:t xml:space="preserve">   family    </w:t>
      </w:r>
      <w:r>
        <w:t xml:space="preserve">   friends    </w:t>
      </w:r>
      <w:r>
        <w:t xml:space="preserve">   deformed    </w:t>
      </w:r>
      <w:r>
        <w:t xml:space="preserve">   august    </w:t>
      </w:r>
      <w:r>
        <w:t xml:space="preserve">   summer    </w:t>
      </w:r>
      <w:r>
        <w:t xml:space="preserve">   julian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2021-10-11T22:05:12Z</dcterms:created>
  <dcterms:modified xsi:type="dcterms:W3CDTF">2021-10-11T22:05:12Z</dcterms:modified>
</cp:coreProperties>
</file>