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Astronuat Helmet    </w:t>
      </w:r>
      <w:r>
        <w:t xml:space="preserve">   Auggie    </w:t>
      </w:r>
      <w:r>
        <w:t xml:space="preserve">   Daisy    </w:t>
      </w:r>
      <w:r>
        <w:t xml:space="preserve">   Deformed    </w:t>
      </w:r>
      <w:r>
        <w:t xml:space="preserve">   Fifth Grade    </w:t>
      </w:r>
      <w:r>
        <w:t xml:space="preserve">   Jack    </w:t>
      </w:r>
      <w:r>
        <w:t xml:space="preserve">   Kind    </w:t>
      </w:r>
      <w:r>
        <w:t xml:space="preserve">   School    </w:t>
      </w:r>
      <w:r>
        <w:t xml:space="preserve">   Summer    </w:t>
      </w:r>
      <w:r>
        <w:t xml:space="preserve">   Ugly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2021-10-11T22:05:16Z</dcterms:created>
  <dcterms:modified xsi:type="dcterms:W3CDTF">2021-10-11T22:05:16Z</dcterms:modified>
</cp:coreProperties>
</file>