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Daisy    </w:t>
      </w:r>
      <w:r>
        <w:t xml:space="preserve">   Beecher Prep    </w:t>
      </w:r>
      <w:r>
        <w:t xml:space="preserve">   Miranda    </w:t>
      </w:r>
      <w:r>
        <w:t xml:space="preserve">   Via    </w:t>
      </w:r>
      <w:r>
        <w:t xml:space="preserve">   Charlotte    </w:t>
      </w:r>
      <w:r>
        <w:t xml:space="preserve">   Jack    </w:t>
      </w:r>
      <w:r>
        <w:t xml:space="preserve">   Julian    </w:t>
      </w:r>
      <w:r>
        <w:t xml:space="preserve">   August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2021-10-11T22:05:19Z</dcterms:created>
  <dcterms:modified xsi:type="dcterms:W3CDTF">2021-10-11T22:05:19Z</dcterms:modified>
</cp:coreProperties>
</file>