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something in a dismissive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among members of a family usually by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epidemic disease with a high death 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extreme ruin and misfortune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among members of a family usually by heredity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sharply uneven surface or outline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close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 or set securely or deeply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of symptoms indicative of some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imperfection in a bodily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2021-10-11T22:04:48Z</dcterms:created>
  <dcterms:modified xsi:type="dcterms:W3CDTF">2021-10-11T22:04:48Z</dcterms:modified>
</cp:coreProperties>
</file>