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detention    </w:t>
      </w:r>
      <w:r>
        <w:t xml:space="preserve">   boy war    </w:t>
      </w:r>
      <w:r>
        <w:t xml:space="preserve">   Major Tom    </w:t>
      </w:r>
      <w:r>
        <w:t xml:space="preserve">   universe    </w:t>
      </w:r>
      <w:r>
        <w:t xml:space="preserve">   Lobot    </w:t>
      </w:r>
      <w:r>
        <w:t xml:space="preserve">   Star Wars    </w:t>
      </w:r>
      <w:r>
        <w:t xml:space="preserve">   Daisy    </w:t>
      </w:r>
      <w:r>
        <w:t xml:space="preserve">   Miranda    </w:t>
      </w:r>
      <w:r>
        <w:t xml:space="preserve">   astronaut helmet    </w:t>
      </w:r>
      <w:r>
        <w:t xml:space="preserve">   Justin    </w:t>
      </w:r>
      <w:r>
        <w:t xml:space="preserve">   standing ovation    </w:t>
      </w:r>
      <w:r>
        <w:t xml:space="preserve">   R.J. Palacio    </w:t>
      </w:r>
      <w:r>
        <w:t xml:space="preserve">   Bleeding Scream    </w:t>
      </w:r>
      <w:r>
        <w:t xml:space="preserve">   Halloween    </w:t>
      </w:r>
      <w:r>
        <w:t xml:space="preserve">   Boba Fett    </w:t>
      </w:r>
      <w:r>
        <w:t xml:space="preserve">   Jango Fett    </w:t>
      </w:r>
      <w:r>
        <w:t xml:space="preserve">   Darth Sidius    </w:t>
      </w:r>
      <w:r>
        <w:t xml:space="preserve">   Mr Browne    </w:t>
      </w:r>
      <w:r>
        <w:t xml:space="preserve">   precept    </w:t>
      </w:r>
      <w:r>
        <w:t xml:space="preserve">   Olivia    </w:t>
      </w:r>
      <w:r>
        <w:t xml:space="preserve">   Charlotte    </w:t>
      </w:r>
      <w:r>
        <w:t xml:space="preserve">   Julian Albans    </w:t>
      </w:r>
      <w:r>
        <w:t xml:space="preserve">   New York City    </w:t>
      </w:r>
      <w:r>
        <w:t xml:space="preserve">   Mr Tushman    </w:t>
      </w:r>
      <w:r>
        <w:t xml:space="preserve">   Broarwood Nature Reserve    </w:t>
      </w:r>
      <w:r>
        <w:t xml:space="preserve">   Beecher Prep    </w:t>
      </w:r>
      <w:r>
        <w:t xml:space="preserve">   craniofacial    </w:t>
      </w:r>
      <w:r>
        <w:t xml:space="preserve">   Treacher Collins Syndrome    </w:t>
      </w:r>
      <w:r>
        <w:t xml:space="preserve">   Jack Will    </w:t>
      </w:r>
      <w:r>
        <w:t xml:space="preserve">   Summer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2021-10-11T22:05:22Z</dcterms:created>
  <dcterms:modified xsi:type="dcterms:W3CDTF">2021-10-11T22:05:22Z</dcterms:modified>
</cp:coreProperties>
</file>