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August moms family was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August supposed to be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Via's ex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Vias 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Summer say to Jack Will at the Egyptian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August sit beside in every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August's family call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helped Jack Will and Julian give the tour to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Via and August call their grandmother?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Via keep from her family after spring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Via get Justin for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 dads family was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Augusts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one nice person to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Justin get Via for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party did Summer get invited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Via and her Grandmother spend four weeks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Augusts parents teacher name as 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people say you get if you touch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Jack Will punch?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August dogs name?</w:t>
            </w:r>
          </w:p>
        </w:tc>
      </w:tr>
    </w:tbl>
    <w:p>
      <w:pPr>
        <w:pStyle w:val="WordBankLarge"/>
      </w:pPr>
      <w:r>
        <w:t xml:space="preserve">   auggie    </w:t>
      </w:r>
      <w:r>
        <w:t xml:space="preserve">   Brazil    </w:t>
      </w:r>
      <w:r>
        <w:t xml:space="preserve">   Savanna    </w:t>
      </w:r>
      <w:r>
        <w:t xml:space="preserve">   Boba fett    </w:t>
      </w:r>
      <w:r>
        <w:t xml:space="preserve">   Julian    </w:t>
      </w:r>
      <w:r>
        <w:t xml:space="preserve">   school play    </w:t>
      </w:r>
      <w:r>
        <w:t xml:space="preserve">   Russia and Poland    </w:t>
      </w:r>
      <w:r>
        <w:t xml:space="preserve">   Miranda and Ella    </w:t>
      </w:r>
      <w:r>
        <w:t xml:space="preserve">   Heart necklace     </w:t>
      </w:r>
      <w:r>
        <w:t xml:space="preserve">   Summer    </w:t>
      </w:r>
      <w:r>
        <w:t xml:space="preserve">   Grams    </w:t>
      </w:r>
      <w:r>
        <w:t xml:space="preserve">   Montauck    </w:t>
      </w:r>
      <w:r>
        <w:t xml:space="preserve">   Jack Will    </w:t>
      </w:r>
      <w:r>
        <w:t xml:space="preserve">   Plauge    </w:t>
      </w:r>
      <w:r>
        <w:t xml:space="preserve">   Bleeding scream    </w:t>
      </w:r>
      <w:r>
        <w:t xml:space="preserve">   Daisy    </w:t>
      </w:r>
      <w:r>
        <w:t xml:space="preserve">   Floppy disk    </w:t>
      </w:r>
      <w:r>
        <w:t xml:space="preserve">   Charlotte    </w:t>
      </w:r>
      <w:r>
        <w:t xml:space="preserve">   Beecher prep    </w:t>
      </w:r>
      <w:r>
        <w:t xml:space="preserve">   Miss butt    </w:t>
      </w:r>
      <w:r>
        <w:t xml:space="preserve">   Oliva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2021-10-11T22:04:53Z</dcterms:created>
  <dcterms:modified xsi:type="dcterms:W3CDTF">2021-10-11T22:04:53Z</dcterms:modified>
</cp:coreProperties>
</file>