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Detention    </w:t>
      </w:r>
      <w:r>
        <w:t xml:space="preserve">   Halloween    </w:t>
      </w:r>
      <w:r>
        <w:t xml:space="preserve">   Snow    </w:t>
      </w:r>
      <w:r>
        <w:t xml:space="preserve">   August    </w:t>
      </w:r>
      <w:r>
        <w:t xml:space="preserve">   Charlotte    </w:t>
      </w:r>
      <w:r>
        <w:t xml:space="preserve">   Justin    </w:t>
      </w:r>
      <w:r>
        <w:t xml:space="preserve">   Julin    </w:t>
      </w:r>
      <w:r>
        <w:t xml:space="preserve">   Jack    </w:t>
      </w:r>
      <w:r>
        <w:t xml:space="preserve">   Daisy    </w:t>
      </w:r>
      <w:r>
        <w:t xml:space="preserve">   Summer    </w:t>
      </w:r>
      <w:r>
        <w:t xml:space="preserve">   Auggie    </w:t>
      </w:r>
      <w:r>
        <w:t xml:space="preserve">   Dad    </w:t>
      </w:r>
      <w:r>
        <w:t xml:space="preserve">   Mom    </w:t>
      </w:r>
      <w:r>
        <w:t xml:space="preserve">   Via    </w:t>
      </w:r>
      <w:r>
        <w:t xml:space="preserve">   School    </w:t>
      </w:r>
      <w:r>
        <w:t xml:space="preserve">   Ordinary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</dc:title>
  <dcterms:created xsi:type="dcterms:W3CDTF">2021-10-11T22:05:27Z</dcterms:created>
  <dcterms:modified xsi:type="dcterms:W3CDTF">2021-10-11T22:05:27Z</dcterms:modified>
</cp:coreProperties>
</file>