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upset    </w:t>
      </w:r>
      <w:r>
        <w:t xml:space="preserve">   confused    </w:t>
      </w:r>
      <w:r>
        <w:t xml:space="preserve">   face    </w:t>
      </w:r>
      <w:r>
        <w:t xml:space="preserve">   sad    </w:t>
      </w:r>
      <w:r>
        <w:t xml:space="preserve">   help    </w:t>
      </w:r>
      <w:r>
        <w:t xml:space="preserve">   important    </w:t>
      </w:r>
      <w:r>
        <w:t xml:space="preserve">   problems    </w:t>
      </w:r>
      <w:r>
        <w:t xml:space="preserve">   school    </w:t>
      </w:r>
      <w:r>
        <w:t xml:space="preserve">   Via    </w:t>
      </w:r>
      <w:r>
        <w:t xml:space="preserve">   happy    </w:t>
      </w:r>
      <w:r>
        <w:t xml:space="preserve">   good    </w:t>
      </w:r>
      <w:r>
        <w:t xml:space="preserve">   nice    </w:t>
      </w:r>
      <w:r>
        <w:t xml:space="preserve">   helpful    </w:t>
      </w:r>
      <w:r>
        <w:t xml:space="preserve">   rude    </w:t>
      </w:r>
      <w:r>
        <w:t xml:space="preserve">   Julian    </w:t>
      </w:r>
      <w:r>
        <w:t xml:space="preserve">   Savannah    </w:t>
      </w:r>
      <w:r>
        <w:t xml:space="preserve">   kind    </w:t>
      </w:r>
      <w:r>
        <w:t xml:space="preserve">   Jack    </w:t>
      </w:r>
      <w:r>
        <w:t xml:space="preserve">   Auggie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2021-10-11T22:05:29Z</dcterms:created>
  <dcterms:modified xsi:type="dcterms:W3CDTF">2021-10-11T22:05:29Z</dcterms:modified>
</cp:coreProperties>
</file>