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starwars    </w:t>
      </w:r>
      <w:r>
        <w:t xml:space="preserve">   fett    </w:t>
      </w:r>
      <w:r>
        <w:t xml:space="preserve">   boba    </w:t>
      </w:r>
      <w:r>
        <w:t xml:space="preserve">   charlotte    </w:t>
      </w:r>
      <w:r>
        <w:t xml:space="preserve">   obiwankenobi    </w:t>
      </w:r>
      <w:r>
        <w:t xml:space="preserve">   pumpkin    </w:t>
      </w:r>
      <w:r>
        <w:t xml:space="preserve">   weird    </w:t>
      </w:r>
      <w:r>
        <w:t xml:space="preserve">   halloween    </w:t>
      </w:r>
      <w:r>
        <w:t xml:space="preserve">   sidious    </w:t>
      </w:r>
      <w:r>
        <w:t xml:space="preserve">   darth    </w:t>
      </w:r>
      <w:r>
        <w:t xml:space="preserve">   bleedingscream    </w:t>
      </w:r>
      <w:r>
        <w:t xml:space="preserve">   freak    </w:t>
      </w:r>
      <w:r>
        <w:t xml:space="preserve">   disability    </w:t>
      </w:r>
      <w:r>
        <w:t xml:space="preserve">   summer    </w:t>
      </w:r>
      <w:r>
        <w:t xml:space="preserve">   august    </w:t>
      </w:r>
      <w:r>
        <w:t xml:space="preserve">   padawan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2021-10-11T22:05:37Z</dcterms:created>
  <dcterms:modified xsi:type="dcterms:W3CDTF">2021-10-11T22:05:37Z</dcterms:modified>
</cp:coreProperties>
</file>