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About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in a frozen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ice crystals that form on a surface, like the ground or leaves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twisting storm that forms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season of the year that occurs after summer and before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the air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colourful arch that appears in the sky and is made by sunlight passing through raindrops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measurement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explosive sound of air expanding as it is heated by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Soft, white flakes of ice that fall from the sky to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coldest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drops that falls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enormous and very hot spark of electricity produced by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visible collection of tiny water droplets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warmest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Quickly twisting air that touches the Earth and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that 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cloud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Unpleasant weather like rain, lightning, thunder, hail, snow, sleet, and freezing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season between winter and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About Weather</dc:title>
  <dcterms:created xsi:type="dcterms:W3CDTF">2021-10-11T22:04:26Z</dcterms:created>
  <dcterms:modified xsi:type="dcterms:W3CDTF">2021-10-11T22:04:26Z</dcterms:modified>
</cp:coreProperties>
</file>