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Wonder- August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julian    </w:t>
      </w:r>
      <w:r>
        <w:t xml:space="preserve">   Jango Fett    </w:t>
      </w:r>
      <w:r>
        <w:t xml:space="preserve">   Star Wars    </w:t>
      </w:r>
      <w:r>
        <w:t xml:space="preserve">   Darth Sidious    </w:t>
      </w:r>
      <w:r>
        <w:t xml:space="preserve">   precept    </w:t>
      </w:r>
      <w:r>
        <w:t xml:space="preserve">   anomalies    </w:t>
      </w:r>
      <w:r>
        <w:t xml:space="preserve">   Daisey    </w:t>
      </w:r>
      <w:r>
        <w:t xml:space="preserve">   Charlotte    </w:t>
      </w:r>
      <w:r>
        <w:t xml:space="preserve">   Christopher    </w:t>
      </w:r>
      <w:r>
        <w:t xml:space="preserve">   Beecher Prep    </w:t>
      </w:r>
      <w:r>
        <w:t xml:space="preserve">   North River Heights    </w:t>
      </w:r>
      <w:r>
        <w:t xml:space="preserve">   Jack Will    </w:t>
      </w:r>
      <w:r>
        <w:t xml:space="preserve">   Choose kind    </w:t>
      </w:r>
      <w:r>
        <w:t xml:space="preserve">   Summer    </w:t>
      </w:r>
      <w:r>
        <w:t xml:space="preserve">   Via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Wonder- August</dc:title>
  <dcterms:created xsi:type="dcterms:W3CDTF">2021-10-11T22:04:47Z</dcterms:created>
  <dcterms:modified xsi:type="dcterms:W3CDTF">2021-10-11T22:04:47Z</dcterms:modified>
</cp:coreProperties>
</file>