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Wonder- August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Mr. Tushman    </w:t>
      </w:r>
      <w:r>
        <w:t xml:space="preserve">   Mr. Brown    </w:t>
      </w:r>
      <w:r>
        <w:t xml:space="preserve">   Daisey    </w:t>
      </w:r>
      <w:r>
        <w:t xml:space="preserve">   Mrs. Petosa    </w:t>
      </w:r>
      <w:r>
        <w:t xml:space="preserve">   Mrs. Garcia    </w:t>
      </w:r>
      <w:r>
        <w:t xml:space="preserve">   Mon Mothma    </w:t>
      </w:r>
      <w:r>
        <w:t xml:space="preserve">   Star Wars    </w:t>
      </w:r>
      <w:r>
        <w:t xml:space="preserve">   Jango Fett    </w:t>
      </w:r>
      <w:r>
        <w:t xml:space="preserve">   Darth Sidious    </w:t>
      </w:r>
      <w:r>
        <w:t xml:space="preserve">   Summer    </w:t>
      </w:r>
      <w:r>
        <w:t xml:space="preserve">   Christopher    </w:t>
      </w:r>
      <w:r>
        <w:t xml:space="preserve">   Miss Butt    </w:t>
      </w:r>
      <w:r>
        <w:t xml:space="preserve">   Jack Will    </w:t>
      </w:r>
      <w:r>
        <w:t xml:space="preserve">   Charlotte    </w:t>
      </w:r>
      <w:r>
        <w:t xml:space="preserve">   choose kind    </w:t>
      </w:r>
      <w:r>
        <w:t xml:space="preserve">   precept    </w:t>
      </w:r>
      <w:r>
        <w:t xml:space="preserve">   Julian    </w:t>
      </w:r>
      <w:r>
        <w:t xml:space="preserve">   Via    </w:t>
      </w:r>
      <w:r>
        <w:t xml:space="preserve">   Beecher Prep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Wonder- August</dc:title>
  <dcterms:created xsi:type="dcterms:W3CDTF">2021-10-11T22:04:50Z</dcterms:created>
  <dcterms:modified xsi:type="dcterms:W3CDTF">2021-10-11T22:04:50Z</dcterms:modified>
</cp:coreProperties>
</file>