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Justin    </w:t>
      </w:r>
      <w:r>
        <w:t xml:space="preserve">   Dad    </w:t>
      </w:r>
      <w:r>
        <w:t xml:space="preserve">   Mom    </w:t>
      </w:r>
      <w:r>
        <w:t xml:space="preserve">   Via    </w:t>
      </w:r>
      <w:r>
        <w:t xml:space="preserve">   Miranda    </w:t>
      </w:r>
      <w:r>
        <w:t xml:space="preserve">   Julian    </w:t>
      </w:r>
      <w:r>
        <w:t xml:space="preserve">   Charlotte    </w:t>
      </w:r>
      <w:r>
        <w:t xml:space="preserve">   Summer    </w:t>
      </w:r>
      <w:r>
        <w:t xml:space="preserve">   Jackwill    </w:t>
      </w:r>
      <w:r>
        <w:t xml:space="preserve">   Daisy    </w:t>
      </w:r>
      <w:r>
        <w:t xml:space="preserve">   Tushman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Characters </dc:title>
  <dcterms:created xsi:type="dcterms:W3CDTF">2021-10-11T22:05:50Z</dcterms:created>
  <dcterms:modified xsi:type="dcterms:W3CDTF">2021-10-11T22:05:50Z</dcterms:modified>
</cp:coreProperties>
</file>