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Characters</w:t>
      </w:r>
    </w:p>
    <w:p>
      <w:pPr>
        <w:pStyle w:val="Questions"/>
      </w:pPr>
      <w:r>
        <w:t xml:space="preserve">1. EIAGUG PANLMUL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AVI AUNMPLL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MRMUES WADOSN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IAESBL UPNLLAM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AETN PANLUML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JAKC WILL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IANULJ SAABLN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ETTOCHLRA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NTUJIS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SIYDA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ITJSUN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RIDAMAN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Characters</dc:title>
  <dcterms:created xsi:type="dcterms:W3CDTF">2021-10-11T22:04:29Z</dcterms:created>
  <dcterms:modified xsi:type="dcterms:W3CDTF">2021-10-11T22:04:29Z</dcterms:modified>
</cp:coreProperties>
</file>