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Via's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punched ______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____likes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word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Novel takes place 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childhood gift from Miranda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"game" kids played behind Auggie's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August's older sister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____wanted Auggie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 of a group of seventh graders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sits with August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Miranda's hair dye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August's former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_____bits the dust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Grans dies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August's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understand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they watched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Via's former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principal of the shool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school August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Jack's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Miranda gets sick 20 minutes before the___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 Word Puzzle</dc:title>
  <dcterms:created xsi:type="dcterms:W3CDTF">2021-10-11T22:04:51Z</dcterms:created>
  <dcterms:modified xsi:type="dcterms:W3CDTF">2021-10-11T22:04:51Z</dcterms:modified>
</cp:coreProperties>
</file>