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Wonder: Crosssword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Auggie's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Auggie's Best (boy)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Via's Boyfriend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Via's Best friend (#1)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Auggie for Halloween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crush on Jack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Auggie always wore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Auggie's bully?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Auggies best (girl) friend?</w:t>
            </w:r>
          </w:p>
        </w:tc>
      </w:tr>
    </w:tbl>
    <w:p>
      <w:pPr>
        <w:pStyle w:val="WordBankMedium"/>
      </w:pPr>
      <w:r>
        <w:t xml:space="preserve">   Via    </w:t>
      </w:r>
      <w:r>
        <w:t xml:space="preserve">   Justin     </w:t>
      </w:r>
      <w:r>
        <w:t xml:space="preserve">   Auggie    </w:t>
      </w:r>
      <w:r>
        <w:t xml:space="preserve">   Summer    </w:t>
      </w:r>
      <w:r>
        <w:t xml:space="preserve">   Julian    </w:t>
      </w:r>
      <w:r>
        <w:t xml:space="preserve">   Astronaut helmet    </w:t>
      </w:r>
      <w:r>
        <w:t xml:space="preserve">   Boba Fett    </w:t>
      </w:r>
      <w:r>
        <w:t xml:space="preserve">   Miranda    </w:t>
      </w:r>
      <w:r>
        <w:t xml:space="preserve">   Charlotte    </w:t>
      </w:r>
      <w:r>
        <w:t xml:space="preserve">   Jack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Wonder: Crosssword Puzzle</dc:title>
  <dcterms:created xsi:type="dcterms:W3CDTF">2021-10-11T22:05:58Z</dcterms:created>
  <dcterms:modified xsi:type="dcterms:W3CDTF">2021-10-11T22:05:58Z</dcterms:modified>
</cp:coreProperties>
</file>