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Auggie want to be when he grows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girl’s name that sits with him at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Auggies sister’s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subject does Auggie like best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does Auggie go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Auggies dog’s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Summer show towards Auggie?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teaches Auggie precepts?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Mr. Browne teach his class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August’s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Jack Will for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does Auggie start          school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2021-10-11T22:05:39Z</dcterms:created>
  <dcterms:modified xsi:type="dcterms:W3CDTF">2021-10-11T22:05:39Z</dcterms:modified>
</cp:coreProperties>
</file>