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Auggie's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Principal at Beecher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girl who helps show August around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Olivia's Boyfriend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sits with Auggie at lunch on his first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Auggie's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Auggie's old best friends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Auggie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novel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antagonist</w:t>
            </w:r>
          </w:p>
        </w:tc>
      </w:tr>
    </w:tbl>
    <w:p>
      <w:pPr>
        <w:pStyle w:val="WordBankMedium"/>
      </w:pPr>
      <w:r>
        <w:t xml:space="preserve">   jack will     </w:t>
      </w:r>
      <w:r>
        <w:t xml:space="preserve">   Olivia    </w:t>
      </w:r>
      <w:r>
        <w:t xml:space="preserve">   Auggie    </w:t>
      </w:r>
      <w:r>
        <w:t xml:space="preserve">   Julian    </w:t>
      </w:r>
      <w:r>
        <w:t xml:space="preserve">   Mr. Tushman    </w:t>
      </w:r>
      <w:r>
        <w:t xml:space="preserve">   Justin    </w:t>
      </w:r>
      <w:r>
        <w:t xml:space="preserve">   Summer    </w:t>
      </w:r>
      <w:r>
        <w:t xml:space="preserve">   Christopher    </w:t>
      </w:r>
      <w:r>
        <w:t xml:space="preserve">   Manhattan    </w:t>
      </w:r>
      <w:r>
        <w:t xml:space="preserve">   Beecher Prep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</dc:title>
  <dcterms:created xsi:type="dcterms:W3CDTF">2021-10-11T22:05:43Z</dcterms:created>
  <dcterms:modified xsi:type="dcterms:W3CDTF">2021-10-11T22:05:43Z</dcterms:modified>
</cp:coreProperties>
</file>