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Auggie's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Auggie's favorite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Via was very hurt by this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Auggie would wear on his head all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gave Auggie his astronaut helmet as a Christmas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kids said you would catch if you touched Auggie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word Auggie's teacher uses to describe a motto. They have a new one each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character became friends with Auggie after he was no longer friends with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Jack Will's favorite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name of Auggie's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Auggie's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Auggie's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Auggie's first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Auggie's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on Auggie's school tour. She talks a lot and enjoys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Auggie had to have many of. They happen at hospitals.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costume Auggie wore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Auggie wants to be when he grows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Auggie's main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Auggie's favorite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grade that Auggie started school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Via's relative that she was closest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last name of Auggie's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Last name of Auggie's homeroom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Auggie's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</dc:title>
  <dcterms:created xsi:type="dcterms:W3CDTF">2021-10-11T22:05:45Z</dcterms:created>
  <dcterms:modified xsi:type="dcterms:W3CDTF">2021-10-11T22:05:45Z</dcterms:modified>
</cp:coreProperties>
</file>