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person) Reserved or uncommunicative in speech; saying little. synonyms:	untalkative, uncommunicative, reticent, unforthcoming, quiet, secretive, tight-lipped, buttoned-up, close-mouthed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ridicule or laughable; absurd; preposterous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enthusiastic public reception of a person, marked especially by loud and prolonged applause.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violin, especially when used to play folk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pretends to have virtues, moral or religious beliefs, principles,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Utilizing electronic devices and mechanical parts to assist humans in performing difficult, dangerous, or intricate tasks, as by supplementing or duplicating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 which all elements behave in the same way at the same time; simultaneous or synchronous parallel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habitual spasmodic contraction of the muscles, most often in the face. synonyms: twitch, spasm, jerk, tremor; quirk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violent, tropical, cyclonic storm of the western North Atlantic, having wind speeds of or in excess of 72 miles per hour (32 m/sec).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driving out or expelling.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neglect; disregardful; careless; negligent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2021-10-11T22:04:15Z</dcterms:created>
  <dcterms:modified xsi:type="dcterms:W3CDTF">2021-10-11T22:04:15Z</dcterms:modified>
</cp:coreProperties>
</file>