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Auggie go dressed as at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girl who Auggie sat with on his first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year did Auggie usually like the best?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Auggie's actual first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Auggie's sister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surnme of the principal?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films did Auggie really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school Auggie started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Via stay with her Gran?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student who is mean to Auggie?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</dc:title>
  <dcterms:created xsi:type="dcterms:W3CDTF">2021-10-11T22:05:48Z</dcterms:created>
  <dcterms:modified xsi:type="dcterms:W3CDTF">2021-10-11T22:05:48Z</dcterms:modified>
</cp:coreProperties>
</file>