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Olivia and Auggies are________________ and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 is in _____________grade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Auggie's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that Justin carries around in which people may mistake as a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students say if they touch Auggie they will catch "the_______________"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September Precept: When given the choice between being right or being kind, 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character sits next to Auggie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Costume Auggie wears to school when he hears the boys talk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where Auggie attends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Auggie's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girl got the head part in the play in which Via is the understudy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Brown begins the school year by writing one of these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bully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headmaster at Beecher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 wars character that Auggie was supposed to dress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Via's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2021-10-11T22:04:20Z</dcterms:created>
  <dcterms:modified xsi:type="dcterms:W3CDTF">2021-10-11T22:04:20Z</dcterms:modified>
</cp:coreProperties>
</file>