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does August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August's sister's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Justin?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the 'summer table'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films does August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August's dog's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2021-10-11T22:04:22Z</dcterms:created>
  <dcterms:modified xsi:type="dcterms:W3CDTF">2021-10-11T22:04:22Z</dcterms:modified>
</cp:coreProperties>
</file>