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mouthed, quiet, with drawn, Not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two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dramatic speech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Beyond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surface of the mouth separating oral and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Transmit, as knowledge or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more words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quickness and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Demanding strict attention to rules and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house with a single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infuenced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tentatively or form an estimate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room for; hold without crowding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feeling of well-being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split or indentation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Worthy of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slight suggestion or vague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along rapidly and lightly; skim or dart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2021-10-11T22:04:25Z</dcterms:created>
  <dcterms:modified xsi:type="dcterms:W3CDTF">2021-10-11T22:04:25Z</dcterms:modified>
</cp:coreProperties>
</file>