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memorial made of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imperfection in a bodily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surgeries August recently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or modify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says something but does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on the_____of jumping off 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feeling_______after he kicked me in the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room for; hold without crowding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cheap version of a photo copier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concerning or containing members of two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 or set securely or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sharply uneven surface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illness is recognizable from the patient's________behavior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that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long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August wanted to do was be_______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of personal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2021-10-11T22:04:36Z</dcterms:created>
  <dcterms:modified xsi:type="dcterms:W3CDTF">2021-10-11T22:04:36Z</dcterms:modified>
</cp:coreProperties>
</file>