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Tremble or shake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too many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Event causing damage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happens after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Descend down a clif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Reflecting back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Talking to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survey of past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Excited, Scared or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pretends to have moral or religious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Pumped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Does not stand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Unintentionally happend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Crossword</dc:title>
  <dcterms:created xsi:type="dcterms:W3CDTF">2021-10-11T22:04:38Z</dcterms:created>
  <dcterms:modified xsi:type="dcterms:W3CDTF">2021-10-11T22:04:38Z</dcterms:modified>
</cp:coreProperties>
</file>