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congenital defect of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or widespread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overcome with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another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extreme care about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sky or visible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something that is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spread out, expand or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direction given as a rule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dislike, the act of turning away or preventing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2021-10-11T22:04:45Z</dcterms:created>
  <dcterms:modified xsi:type="dcterms:W3CDTF">2021-10-11T22:04:45Z</dcterms:modified>
</cp:coreProperties>
</file>