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amazing that happens for a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Born with a facial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war hint ( war and -----)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August's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Female: Closely related to 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August's English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Olivia's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a kind!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August's older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August's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Accompanies August during the school tour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Male: Closely related to 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school that August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Rules about really important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brings two kids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Sits next to August during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something different happens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Jake's new sled</w:t>
            </w:r>
          </w:p>
        </w:tc>
      </w:tr>
    </w:tbl>
    <w:p>
      <w:pPr>
        <w:pStyle w:val="WordBankMedium"/>
      </w:pPr>
      <w:r>
        <w:t xml:space="preserve">   August    </w:t>
      </w:r>
      <w:r>
        <w:t xml:space="preserve">   Beecher Prep    </w:t>
      </w:r>
      <w:r>
        <w:t xml:space="preserve">   Precepts    </w:t>
      </w:r>
      <w:r>
        <w:t xml:space="preserve">   Miracles    </w:t>
      </w:r>
      <w:r>
        <w:t xml:space="preserve">   Lightning    </w:t>
      </w:r>
      <w:r>
        <w:t xml:space="preserve">   Mr. Browne    </w:t>
      </w:r>
      <w:r>
        <w:t xml:space="preserve">   Julian    </w:t>
      </w:r>
      <w:r>
        <w:t xml:space="preserve">   Change    </w:t>
      </w:r>
      <w:r>
        <w:t xml:space="preserve">   Jack Will    </w:t>
      </w:r>
      <w:r>
        <w:t xml:space="preserve">   Extraordinary    </w:t>
      </w:r>
      <w:r>
        <w:t xml:space="preserve">   Daisy    </w:t>
      </w:r>
      <w:r>
        <w:t xml:space="preserve">   WONDER    </w:t>
      </w:r>
      <w:r>
        <w:t xml:space="preserve">   Justin    </w:t>
      </w:r>
      <w:r>
        <w:t xml:space="preserve">   Olivia    </w:t>
      </w:r>
      <w:r>
        <w:t xml:space="preserve">   Friendship    </w:t>
      </w:r>
      <w:r>
        <w:t xml:space="preserve">   Nate    </w:t>
      </w:r>
      <w:r>
        <w:t xml:space="preserve">   Isabel    </w:t>
      </w:r>
      <w:r>
        <w:t xml:space="preserve">   Peace    </w:t>
      </w:r>
      <w:r>
        <w:t xml:space="preserve">   Charlotte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Crossword Puzzle</dc:title>
  <dcterms:created xsi:type="dcterms:W3CDTF">2021-10-11T22:05:53Z</dcterms:created>
  <dcterms:modified xsi:type="dcterms:W3CDTF">2021-10-11T22:05:53Z</dcterms:modified>
</cp:coreProperties>
</file>