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sits with August on the first day of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make believe game what was miranda's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August's self portrait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miranda call when she got back from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Halloween costume did August change into at the last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August do to celebrate his birthday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Summer's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instrument does Justin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August's obsession?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Via's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call auggie's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August used to wear everywhere he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game called that the kids are playing without August knowing?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Jack find the 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tour August doesn't befriend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were August and his mom reading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miranda's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August name the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August going to be for Halloween?</w:t>
            </w:r>
          </w:p>
        </w:tc>
      </w:tr>
    </w:tbl>
    <w:p>
      <w:pPr>
        <w:pStyle w:val="WordBankMedium"/>
      </w:pPr>
      <w:r>
        <w:t xml:space="preserve">   August     </w:t>
      </w:r>
      <w:r>
        <w:t xml:space="preserve">   Julian    </w:t>
      </w:r>
      <w:r>
        <w:t xml:space="preserve">   Summer     </w:t>
      </w:r>
      <w:r>
        <w:t xml:space="preserve">   Via     </w:t>
      </w:r>
      <w:r>
        <w:t xml:space="preserve">   Justin     </w:t>
      </w:r>
      <w:r>
        <w:t xml:space="preserve">   Daisy     </w:t>
      </w:r>
      <w:r>
        <w:t xml:space="preserve">   Ella     </w:t>
      </w:r>
      <w:r>
        <w:t xml:space="preserve">   Zack     </w:t>
      </w:r>
      <w:r>
        <w:t xml:space="preserve">   Boba Fett    </w:t>
      </w:r>
      <w:r>
        <w:t xml:space="preserve">   Skeleton Hill    </w:t>
      </w:r>
      <w:r>
        <w:t xml:space="preserve">   Hobbit     </w:t>
      </w:r>
      <w:r>
        <w:t xml:space="preserve">   Bowling     </w:t>
      </w:r>
      <w:r>
        <w:t xml:space="preserve">   astronaut helmet    </w:t>
      </w:r>
      <w:r>
        <w:t xml:space="preserve">   Bleeding Scream    </w:t>
      </w:r>
      <w:r>
        <w:t xml:space="preserve">   Star Wars     </w:t>
      </w:r>
      <w:r>
        <w:t xml:space="preserve">   Bear    </w:t>
      </w:r>
      <w:r>
        <w:t xml:space="preserve">   Duck     </w:t>
      </w:r>
      <w:r>
        <w:t xml:space="preserve">   fiddle     </w:t>
      </w:r>
      <w:r>
        <w:t xml:space="preserve">   The Plague    </w:t>
      </w:r>
      <w:r>
        <w:t xml:space="preserve">   Died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 </dc:title>
  <dcterms:created xsi:type="dcterms:W3CDTF">2021-10-11T22:06:00Z</dcterms:created>
  <dcterms:modified xsi:type="dcterms:W3CDTF">2021-10-11T22:06:00Z</dcterms:modified>
</cp:coreProperties>
</file>