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Charlotte    </w:t>
      </w:r>
      <w:r>
        <w:t xml:space="preserve">   Mr.Albans    </w:t>
      </w:r>
      <w:r>
        <w:t xml:space="preserve">   Mrs.Albans    </w:t>
      </w:r>
      <w:r>
        <w:t xml:space="preserve">   Mr.Browne    </w:t>
      </w:r>
      <w:r>
        <w:t xml:space="preserve">   Nate Pullman    </w:t>
      </w:r>
      <w:r>
        <w:t xml:space="preserve">   Isabel Pullman    </w:t>
      </w:r>
      <w:r>
        <w:t xml:space="preserve">   Julian    </w:t>
      </w:r>
      <w:r>
        <w:t xml:space="preserve">   Justin    </w:t>
      </w:r>
      <w:r>
        <w:t xml:space="preserve">   Miranda    </w:t>
      </w:r>
      <w:r>
        <w:t xml:space="preserve">   Summer Dawson    </w:t>
      </w:r>
      <w:r>
        <w:t xml:space="preserve">   Jack Will    </w:t>
      </w:r>
      <w:r>
        <w:t xml:space="preserve">   Via    </w:t>
      </w:r>
      <w:r>
        <w:t xml:space="preserve">   Olivia    </w:t>
      </w:r>
      <w:r>
        <w:t xml:space="preserve">   Auggie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Puzzle</dc:title>
  <dcterms:created xsi:type="dcterms:W3CDTF">2021-10-11T22:04:31Z</dcterms:created>
  <dcterms:modified xsi:type="dcterms:W3CDTF">2021-10-11T22:04:31Z</dcterms:modified>
</cp:coreProperties>
</file>