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the mean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teacher's name who gives out precepts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August's sister's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last name of the main family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 does August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Via's boyfriend's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a character that sits with August at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 boy's name at the 5th Grade nature retreat</w:t>
            </w:r>
          </w:p>
        </w:tc>
      </w:tr>
    </w:tbl>
    <w:p>
      <w:pPr>
        <w:pStyle w:val="WordBankSmall"/>
      </w:pPr>
      <w:r>
        <w:t xml:space="preserve">   Via    </w:t>
      </w:r>
      <w:r>
        <w:t xml:space="preserve">   August    </w:t>
      </w:r>
      <w:r>
        <w:t xml:space="preserve">   Summer    </w:t>
      </w:r>
      <w:r>
        <w:t xml:space="preserve">   Wonder    </w:t>
      </w:r>
      <w:r>
        <w:t xml:space="preserve">   Star wars    </w:t>
      </w:r>
      <w:r>
        <w:t xml:space="preserve">   Justin    </w:t>
      </w:r>
      <w:r>
        <w:t xml:space="preserve">   Pullman    </w:t>
      </w:r>
      <w:r>
        <w:t xml:space="preserve">   Julian    </w:t>
      </w:r>
      <w:r>
        <w:t xml:space="preserve">   Eddie    </w:t>
      </w:r>
      <w:r>
        <w:t xml:space="preserve">   Mr.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2021-10-11T22:04:56Z</dcterms:created>
  <dcterms:modified xsi:type="dcterms:W3CDTF">2021-10-11T22:04:56Z</dcterms:modified>
</cp:coreProperties>
</file>