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Auggie goes to 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with cabins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Chapter of the book Wonder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Sickness that people feel that Auggie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Stands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Sadness/Happiness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Fitting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that is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Auggie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Afraid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Accepts Auggie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Auggie's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 in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 Puzzle</dc:title>
  <dcterms:created xsi:type="dcterms:W3CDTF">2021-10-11T22:04:58Z</dcterms:created>
  <dcterms:modified xsi:type="dcterms:W3CDTF">2021-10-11T22:04:58Z</dcterms:modified>
</cp:coreProperties>
</file>