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Via want to be when she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Original play that the school was going to put on (no spaces in title)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wants to go out with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Auggie confide in about Jack?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what animal does Auggie draw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Jack and Auggie make batteries with what for their science fair project?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gets the female lead role in the "Our Town"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whom did Lightning the sled first belong?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unhappy when Auggie cuts off his braid?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Many parents do what to Auggie at the science 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Auggie and Summer dress as for the Egyptian Artifact Exhibit?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were guests not supposed to wear to Savanna's Halloween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Auggie's favorite movie series (no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actual Halloween costume?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threw away Auggie's helmet?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 Auggie uses to describe his hearing with his new hearing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Quality Auggie possesses that wins him the Beecher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doesn't RSVP for Auggie's  birthday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of Via's friends is nicest to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Auggie has a phobia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hit Eddie in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Julian's mother says Beecher Prep is not this kind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the cruel game kids at school play having to do with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Miranda's nickname for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Summer want to be for Halloween?</w:t>
            </w:r>
          </w:p>
        </w:tc>
      </w:tr>
    </w:tbl>
    <w:p>
      <w:pPr>
        <w:pStyle w:val="WordBankLarge"/>
      </w:pPr>
      <w:r>
        <w:t xml:space="preserve">   unicorn    </w:t>
      </w:r>
      <w:r>
        <w:t xml:space="preserve">   Via    </w:t>
      </w:r>
      <w:r>
        <w:t xml:space="preserve">   Miranda    </w:t>
      </w:r>
      <w:r>
        <w:t xml:space="preserve">   Via    </w:t>
      </w:r>
      <w:r>
        <w:t xml:space="preserve">   Julian    </w:t>
      </w:r>
      <w:r>
        <w:t xml:space="preserve">   plague    </w:t>
      </w:r>
      <w:r>
        <w:t xml:space="preserve">   mummies    </w:t>
      </w:r>
      <w:r>
        <w:t xml:space="preserve">   costumes    </w:t>
      </w:r>
      <w:r>
        <w:t xml:space="preserve">   Miles    </w:t>
      </w:r>
      <w:r>
        <w:t xml:space="preserve">   inclusion    </w:t>
      </w:r>
      <w:r>
        <w:t xml:space="preserve">   potatoes    </w:t>
      </w:r>
      <w:r>
        <w:t xml:space="preserve">   geneticist    </w:t>
      </w:r>
      <w:r>
        <w:t xml:space="preserve">   Miranda    </w:t>
      </w:r>
      <w:r>
        <w:t xml:space="preserve">   bright    </w:t>
      </w:r>
      <w:r>
        <w:t xml:space="preserve">   stare    </w:t>
      </w:r>
      <w:r>
        <w:t xml:space="preserve">   MajorTom    </w:t>
      </w:r>
      <w:r>
        <w:t xml:space="preserve">   TheElephantMan    </w:t>
      </w:r>
      <w:r>
        <w:t xml:space="preserve">   greatness    </w:t>
      </w:r>
      <w:r>
        <w:t xml:space="preserve">   father    </w:t>
      </w:r>
      <w:r>
        <w:t xml:space="preserve">   Amos    </w:t>
      </w:r>
      <w:r>
        <w:t xml:space="preserve">   StarWars    </w:t>
      </w:r>
      <w:r>
        <w:t xml:space="preserve">   duck    </w:t>
      </w:r>
      <w:r>
        <w:t xml:space="preserve">   Julian    </w:t>
      </w:r>
      <w:r>
        <w:t xml:space="preserve">   Bleedingscream    </w:t>
      </w:r>
      <w:r>
        <w:t xml:space="preserve">   pictures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2021-10-11T22:05:05Z</dcterms:created>
  <dcterms:modified xsi:type="dcterms:W3CDTF">2021-10-11T22:05:05Z</dcterms:modified>
</cp:coreProperties>
</file>