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August's Halloween costume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 says his ears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best friend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favourite films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August's sister's nickname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His sister's boyfriend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guide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body that August is teased about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August's best friend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guide (bully)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August's sister's boyfriend's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protagonist's nickname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2021-10-11T22:05:10Z</dcterms:created>
  <dcterms:modified xsi:type="dcterms:W3CDTF">2021-10-11T22:05:10Z</dcterms:modified>
</cp:coreProperties>
</file>