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helmet Auggie wore all the time when 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of the book that had been homeschooled until 5th 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Auggie’s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Auggie’s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who sat with Auggie at lunch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Auggie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costume Auggie wore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Auggie’s big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Auggie’s best friends when he was younger that moved to Connecticut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kids said you would catch if you touched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kids describe Auggie’s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Auggie goes to in fifth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Via’s best friend who loves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 who bullies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Via’s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2021-10-11T22:05:12Z</dcterms:created>
  <dcterms:modified xsi:type="dcterms:W3CDTF">2021-10-11T22:05:12Z</dcterms:modified>
</cp:coreProperties>
</file>