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Auggie's favourite holiday?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Auggie's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Auggie's friend/lunch buddy?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grade is Auggie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Mr. Tushman's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given the choice between being right and being kind, choose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kid who was bullying Auggie on the camping trip?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Auggie's favourite movie?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Auggie's dog's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Auggie's new school's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rules about REALLY important things?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mean boy who bullied Auggie at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Auggie was young, Miranda gave him an ___________ helmet.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surgeries has August had so far?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play was Charlotte the star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</dc:title>
  <dcterms:created xsi:type="dcterms:W3CDTF">2021-10-11T22:05:19Z</dcterms:created>
  <dcterms:modified xsi:type="dcterms:W3CDTF">2021-10-11T22:05:19Z</dcterms:modified>
</cp:coreProperties>
</file>