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Olden day word for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 twice about something before doing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harmony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elbows.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drawing,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__________ the water into the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quote or sentence that someone lives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inverted or outverted plait.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terms.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Dragging your feet when you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_____________ touching August yesterday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continue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 3000 word ________ to complete by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fixing.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children have a habit of _________________ into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whiteboard.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Looks profusely.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sentence that someone has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_________ is too tight.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</dc:title>
  <dcterms:created xsi:type="dcterms:W3CDTF">2021-10-11T22:05:27Z</dcterms:created>
  <dcterms:modified xsi:type="dcterms:W3CDTF">2021-10-11T22:05:27Z</dcterms:modified>
</cp:coreProperties>
</file>