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for a while at a person 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Myself in olden day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Breaking antonym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Cool Plait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whiteboard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Harmony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 running by many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Lazy, Ugly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Transportation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  </dc:title>
  <dcterms:created xsi:type="dcterms:W3CDTF">2021-10-11T22:05:29Z</dcterms:created>
  <dcterms:modified xsi:type="dcterms:W3CDTF">2021-10-11T22:05:29Z</dcterms:modified>
</cp:coreProperties>
</file>