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disability was caused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Via and Auggie's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Auggie's facial deformity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Auggie's dog.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Tushman is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Auggie's mum used to ... him before they sent him to a regular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Auggie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Via's bestfriends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2021-10-11T22:05:32Z</dcterms:created>
  <dcterms:modified xsi:type="dcterms:W3CDTF">2021-10-11T22:05:32Z</dcterms:modified>
</cp:coreProperties>
</file>