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Film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silenced    </w:t>
      </w:r>
      <w:r>
        <w:t xml:space="preserve">   applause    </w:t>
      </w:r>
      <w:r>
        <w:t xml:space="preserve">   plague    </w:t>
      </w:r>
      <w:r>
        <w:t xml:space="preserve">   monologue    </w:t>
      </w:r>
      <w:r>
        <w:t xml:space="preserve">   hypocrite    </w:t>
      </w:r>
      <w:r>
        <w:t xml:space="preserve">   mortality    </w:t>
      </w:r>
      <w:r>
        <w:t xml:space="preserve">   life lesson    </w:t>
      </w:r>
      <w:r>
        <w:t xml:space="preserve">   moral    </w:t>
      </w:r>
      <w:r>
        <w:t xml:space="preserve">   theme    </w:t>
      </w:r>
      <w:r>
        <w:t xml:space="preserve">   syndrome    </w:t>
      </w:r>
      <w:r>
        <w:t xml:space="preserve">   understanding    </w:t>
      </w:r>
      <w:r>
        <w:t xml:space="preserve">   bullying    </w:t>
      </w:r>
      <w:r>
        <w:t xml:space="preserve">   genetic    </w:t>
      </w:r>
      <w:r>
        <w:t xml:space="preserve">   illuminate    </w:t>
      </w:r>
      <w:r>
        <w:t xml:space="preserve">   defect    </w:t>
      </w:r>
      <w:r>
        <w:t xml:space="preserve">   contagious    </w:t>
      </w:r>
      <w:r>
        <w:t xml:space="preserve">   palate    </w:t>
      </w:r>
      <w:r>
        <w:t xml:space="preserve">   cleft    </w:t>
      </w:r>
      <w:r>
        <w:t xml:space="preserve">   extraordinary    </w:t>
      </w:r>
      <w:r>
        <w:t xml:space="preserve">   stare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Film Word Search</dc:title>
  <dcterms:created xsi:type="dcterms:W3CDTF">2021-10-11T22:05:07Z</dcterms:created>
  <dcterms:modified xsi:type="dcterms:W3CDTF">2021-10-11T22:05:07Z</dcterms:modified>
</cp:coreProperties>
</file>