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Hippolyta    </w:t>
      </w:r>
      <w:r>
        <w:t xml:space="preserve">   Diana    </w:t>
      </w:r>
      <w:r>
        <w:t xml:space="preserve">   pyschic rapport    </w:t>
      </w:r>
      <w:r>
        <w:t xml:space="preserve">   dream sharing    </w:t>
      </w:r>
      <w:r>
        <w:t xml:space="preserve">   goddess of the moon    </w:t>
      </w:r>
      <w:r>
        <w:t xml:space="preserve">   martial arts    </w:t>
      </w:r>
      <w:r>
        <w:t xml:space="preserve">   Lasso of Persuasion    </w:t>
      </w:r>
      <w:r>
        <w:t xml:space="preserve">   Indestructlble Lasso    </w:t>
      </w:r>
      <w:r>
        <w:t xml:space="preserve">   Darkstars    </w:t>
      </w:r>
      <w:r>
        <w:t xml:space="preserve">   White Lantern Corps    </w:t>
      </w:r>
      <w:r>
        <w:t xml:space="preserve">   Justice League    </w:t>
      </w:r>
      <w:r>
        <w:t xml:space="preserve">   Teen Titan    </w:t>
      </w:r>
      <w:r>
        <w:t xml:space="preserve">   Amazon    </w:t>
      </w:r>
      <w:r>
        <w:t xml:space="preserve">   Themyscira    </w:t>
      </w:r>
      <w:r>
        <w:t xml:space="preserve">   Donna Troy    </w:t>
      </w:r>
      <w:r>
        <w:t xml:space="preserve">   Wonder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Girl</dc:title>
  <dcterms:created xsi:type="dcterms:W3CDTF">2021-10-11T22:05:38Z</dcterms:created>
  <dcterms:modified xsi:type="dcterms:W3CDTF">2021-10-11T22:05:38Z</dcterms:modified>
</cp:coreProperties>
</file>