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gift from Phoebe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adopted the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possesses a pair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gift from  Oceanus and Tethys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Dupilicate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gift from Crius and mnemosyne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coronation was referred to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lantern corps did she work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gift from Themis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given the name as a cruel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Founding Member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Adopted as a daughter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rejoined Teen Titans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given the last name in homage of an ancient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gift from Thia and Hyperion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Girl</dc:title>
  <dcterms:created xsi:type="dcterms:W3CDTF">2021-10-11T22:05:41Z</dcterms:created>
  <dcterms:modified xsi:type="dcterms:W3CDTF">2021-10-11T22:05:41Z</dcterms:modified>
</cp:coreProperties>
</file>