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inspiring a sense of mystery and wonder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Offends one's pride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foam or froth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agitation or excitement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or someone that is unable to be tamed or defeated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experiencing drowsiness or lack of energy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time of watching, often during sleeping hours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greatest extreme; maximum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authoritative command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shrink back as if in fear</w:t>
            </w:r>
          </w:p>
        </w:tc>
      </w:tr>
    </w:tbl>
    <w:p>
      <w:pPr>
        <w:pStyle w:val="WordBankSmall"/>
      </w:pPr>
      <w:r>
        <w:t xml:space="preserve">   Indignity    </w:t>
      </w:r>
      <w:r>
        <w:t xml:space="preserve">   Lethargy    </w:t>
      </w:r>
      <w:r>
        <w:t xml:space="preserve">   Vigil    </w:t>
      </w:r>
      <w:r>
        <w:t xml:space="preserve">   Mandate    </w:t>
      </w:r>
      <w:r>
        <w:t xml:space="preserve">   Recoil    </w:t>
      </w:r>
      <w:r>
        <w:t xml:space="preserve">   Indomitable    </w:t>
      </w:r>
      <w:r>
        <w:t xml:space="preserve">   Mystic    </w:t>
      </w:r>
      <w:r>
        <w:t xml:space="preserve">   Ferment     </w:t>
      </w:r>
      <w:r>
        <w:t xml:space="preserve">   Spume    </w:t>
      </w:r>
      <w:r>
        <w:t xml:space="preserve">   Ultimate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Horse</dc:title>
  <dcterms:created xsi:type="dcterms:W3CDTF">2021-10-11T22:05:25Z</dcterms:created>
  <dcterms:modified xsi:type="dcterms:W3CDTF">2021-10-11T22:05:25Z</dcterms:modified>
</cp:coreProperties>
</file>