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Jumble</w:t>
      </w:r>
    </w:p>
    <w:p>
      <w:pPr>
        <w:pStyle w:val="Questions"/>
      </w:pPr>
      <w:r>
        <w:t xml:space="preserve">1. NDEWOR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UGSUTA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EGGIUA GIOGDE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ECHEERB RPEP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CKJA LIWL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APCM 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BUELLSI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DMOEDFRE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Jumble</dc:title>
  <dcterms:created xsi:type="dcterms:W3CDTF">2021-10-11T22:04:50Z</dcterms:created>
  <dcterms:modified xsi:type="dcterms:W3CDTF">2021-10-11T22:04:50Z</dcterms:modified>
</cp:coreProperties>
</file>