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Mix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sugeries    </w:t>
      </w:r>
      <w:r>
        <w:t xml:space="preserve">   party    </w:t>
      </w:r>
      <w:r>
        <w:t xml:space="preserve">   ovation    </w:t>
      </w:r>
      <w:r>
        <w:t xml:space="preserve">   mom    </w:t>
      </w:r>
      <w:r>
        <w:t xml:space="preserve">   lunch    </w:t>
      </w:r>
      <w:r>
        <w:t xml:space="preserve">   rift    </w:t>
      </w:r>
      <w:r>
        <w:t xml:space="preserve">   distinct    </w:t>
      </w:r>
      <w:r>
        <w:t xml:space="preserve">   normal    </w:t>
      </w:r>
      <w:r>
        <w:t xml:space="preserve">   mean    </w:t>
      </w:r>
      <w:r>
        <w:t xml:space="preserve">   Auggie    </w:t>
      </w:r>
      <w:r>
        <w:t xml:space="preserve">   Wonder    </w:t>
      </w:r>
      <w:r>
        <w:t xml:space="preserve">   sister    </w:t>
      </w:r>
      <w:r>
        <w:t xml:space="preserve">   deformed    </w:t>
      </w:r>
      <w:r>
        <w:t xml:space="preserve">   friends    </w:t>
      </w:r>
      <w:r>
        <w:t xml:space="preserve">   fifthgrade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Mix Puzzle</dc:title>
  <dcterms:created xsi:type="dcterms:W3CDTF">2021-10-11T22:04:48Z</dcterms:created>
  <dcterms:modified xsi:type="dcterms:W3CDTF">2021-10-11T22:04:48Z</dcterms:modified>
</cp:coreProperties>
</file>